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62F8" w14:textId="29C906E7" w:rsidR="00086429" w:rsidRPr="00783CC2" w:rsidRDefault="00D42B6F">
      <w:pPr>
        <w:jc w:val="center"/>
        <w:rPr>
          <w:b/>
          <w:color w:val="1F4E79"/>
          <w:sz w:val="24"/>
          <w:szCs w:val="24"/>
          <w:lang w:val="hu-HU"/>
        </w:rPr>
      </w:pPr>
      <w:r w:rsidRPr="00783CC2">
        <w:rPr>
          <w:noProof/>
          <w:lang w:val="hu-HU" w:eastAsia="hu-HU"/>
        </w:rPr>
        <w:drawing>
          <wp:anchor distT="0" distB="0" distL="114300" distR="114300" simplePos="0" relativeHeight="251658752" behindDoc="0" locked="0" layoutInCell="1" allowOverlap="1" wp14:anchorId="5A370E41" wp14:editId="39BC37DC">
            <wp:simplePos x="0" y="0"/>
            <wp:positionH relativeFrom="margin">
              <wp:align>left</wp:align>
            </wp:positionH>
            <wp:positionV relativeFrom="paragraph">
              <wp:posOffset>-239768</wp:posOffset>
            </wp:positionV>
            <wp:extent cx="1028700" cy="1149724"/>
            <wp:effectExtent l="0" t="0" r="0" b="0"/>
            <wp:wrapNone/>
            <wp:docPr id="127813065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3" t="7154" r="24827" b="17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BD20D" w14:textId="4FD4979B" w:rsidR="00475935" w:rsidRPr="00783CC2" w:rsidRDefault="00CE1AB1">
      <w:pPr>
        <w:jc w:val="center"/>
        <w:rPr>
          <w:b/>
          <w:color w:val="1F4E79"/>
          <w:sz w:val="24"/>
          <w:szCs w:val="24"/>
          <w:lang w:val="hu-HU"/>
        </w:rPr>
      </w:pPr>
      <w:r w:rsidRPr="00783CC2">
        <w:rPr>
          <w:b/>
          <w:color w:val="1F4E79"/>
          <w:sz w:val="24"/>
          <w:szCs w:val="24"/>
          <w:lang w:val="hu-HU"/>
        </w:rPr>
        <w:t>JELENTKEZÉSI ŰRLAP</w:t>
      </w:r>
    </w:p>
    <w:p w14:paraId="748A8E2F" w14:textId="77777777" w:rsidR="00D42B6F" w:rsidRPr="00783CC2" w:rsidRDefault="00D42B6F">
      <w:pPr>
        <w:jc w:val="center"/>
        <w:rPr>
          <w:sz w:val="24"/>
          <w:szCs w:val="24"/>
          <w:lang w:val="hu-HU"/>
        </w:rPr>
      </w:pPr>
    </w:p>
    <w:p w14:paraId="30B60F72" w14:textId="48D9F364" w:rsidR="00475935" w:rsidRPr="00783CC2" w:rsidRDefault="00CE1AB1">
      <w:pPr>
        <w:jc w:val="center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>Magyar Falu Program – felelős állattartás projekt keretében igénybe vehető ivartalanításra</w:t>
      </w:r>
    </w:p>
    <w:p w14:paraId="537B5BC5" w14:textId="067D0B62" w:rsidR="00475935" w:rsidRPr="00783CC2" w:rsidRDefault="00CE1AB1">
      <w:pPr>
        <w:jc w:val="both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Az űrlap célja: </w:t>
      </w:r>
      <w:r w:rsidRPr="00783CC2">
        <w:rPr>
          <w:sz w:val="24"/>
          <w:szCs w:val="24"/>
          <w:lang w:val="hu-HU"/>
        </w:rPr>
        <w:t xml:space="preserve">az állattartók jelentkezésének rögzítése a projektben támogatható tevékenységre. A jelentkezés benyújtása nem jelent </w:t>
      </w:r>
      <w:proofErr w:type="gramStart"/>
      <w:r w:rsidRPr="00783CC2">
        <w:rPr>
          <w:sz w:val="24"/>
          <w:szCs w:val="24"/>
          <w:lang w:val="hu-HU"/>
        </w:rPr>
        <w:t>automatikus</w:t>
      </w:r>
      <w:proofErr w:type="gramEnd"/>
      <w:r w:rsidRPr="00783CC2">
        <w:rPr>
          <w:sz w:val="24"/>
          <w:szCs w:val="24"/>
          <w:lang w:val="hu-HU"/>
        </w:rPr>
        <w:t xml:space="preserve"> jogosultságot; az elbírálás a rendelkezésre álló keret, a pályázati feltételek és a</w:t>
      </w:r>
      <w:r w:rsidR="00783CC2" w:rsidRPr="00783CC2">
        <w:rPr>
          <w:sz w:val="24"/>
          <w:szCs w:val="24"/>
          <w:lang w:val="hu-HU"/>
        </w:rPr>
        <w:t xml:space="preserve"> beérkezés sorrendje </w:t>
      </w:r>
      <w:r w:rsidRPr="00783CC2">
        <w:rPr>
          <w:sz w:val="24"/>
          <w:szCs w:val="24"/>
          <w:lang w:val="hu-HU"/>
        </w:rPr>
        <w:t>szerint történik.</w:t>
      </w:r>
    </w:p>
    <w:p w14:paraId="3E7C8479" w14:textId="191BE19C" w:rsidR="00475935" w:rsidRPr="00783CC2" w:rsidRDefault="00CE1AB1">
      <w:pPr>
        <w:pStyle w:val="Cmsor2"/>
        <w:rPr>
          <w:sz w:val="24"/>
          <w:szCs w:val="24"/>
          <w:lang w:val="hu-HU"/>
        </w:rPr>
      </w:pPr>
      <w:r w:rsidRPr="00783CC2">
        <w:rPr>
          <w:rFonts w:ascii="Arial" w:hAnsi="Arial"/>
          <w:color w:val="1F4E79"/>
          <w:sz w:val="24"/>
          <w:szCs w:val="24"/>
          <w:lang w:val="hu-HU"/>
        </w:rPr>
        <w:t>I. Az állattartó adatai</w:t>
      </w:r>
    </w:p>
    <w:tbl>
      <w:tblPr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3253"/>
        <w:gridCol w:w="7017"/>
      </w:tblGrid>
      <w:tr w:rsidR="00475935" w:rsidRPr="00783CC2" w14:paraId="78BBB266" w14:textId="77777777" w:rsidTr="00C720AE">
        <w:trPr>
          <w:jc w:val="center"/>
        </w:trPr>
        <w:tc>
          <w:tcPr>
            <w:tcW w:w="3253" w:type="dxa"/>
            <w:shd w:val="clear" w:color="auto" w:fill="EAF2F8"/>
            <w:vAlign w:val="center"/>
          </w:tcPr>
          <w:p w14:paraId="49F2E754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Név</w:t>
            </w:r>
          </w:p>
        </w:tc>
        <w:tc>
          <w:tcPr>
            <w:tcW w:w="7017" w:type="dxa"/>
            <w:vAlign w:val="center"/>
          </w:tcPr>
          <w:p w14:paraId="06A16566" w14:textId="3D29682A" w:rsidR="00475935" w:rsidRPr="00783CC2" w:rsidRDefault="00475935">
            <w:pPr>
              <w:rPr>
                <w:sz w:val="24"/>
                <w:szCs w:val="24"/>
                <w:lang w:val="hu-HU"/>
              </w:rPr>
            </w:pPr>
          </w:p>
        </w:tc>
      </w:tr>
      <w:tr w:rsidR="00256A7E" w:rsidRPr="00783CC2" w14:paraId="598167E8" w14:textId="77777777" w:rsidTr="00C720AE">
        <w:trPr>
          <w:jc w:val="center"/>
        </w:trPr>
        <w:tc>
          <w:tcPr>
            <w:tcW w:w="3253" w:type="dxa"/>
            <w:shd w:val="clear" w:color="auto" w:fill="EAF2F8"/>
            <w:vAlign w:val="center"/>
          </w:tcPr>
          <w:p w14:paraId="0F438C79" w14:textId="7C847444" w:rsidR="00256A7E" w:rsidRPr="00783CC2" w:rsidRDefault="00256A7E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Lakcím / tartózkodási hely</w:t>
            </w:r>
          </w:p>
        </w:tc>
        <w:tc>
          <w:tcPr>
            <w:tcW w:w="7017" w:type="dxa"/>
            <w:vAlign w:val="center"/>
          </w:tcPr>
          <w:p w14:paraId="2D70BFF8" w14:textId="788DE740" w:rsidR="00256A7E" w:rsidRPr="00783CC2" w:rsidRDefault="00256A7E">
            <w:pPr>
              <w:rPr>
                <w:sz w:val="24"/>
                <w:szCs w:val="24"/>
                <w:lang w:val="hu-HU"/>
              </w:rPr>
            </w:pPr>
          </w:p>
        </w:tc>
      </w:tr>
      <w:tr w:rsidR="00256A7E" w:rsidRPr="00783CC2" w14:paraId="63FC08E7" w14:textId="77777777" w:rsidTr="00C720AE">
        <w:trPr>
          <w:jc w:val="center"/>
        </w:trPr>
        <w:tc>
          <w:tcPr>
            <w:tcW w:w="3253" w:type="dxa"/>
            <w:shd w:val="clear" w:color="auto" w:fill="EAF2F8"/>
            <w:vAlign w:val="center"/>
          </w:tcPr>
          <w:p w14:paraId="547C0ED0" w14:textId="14531B1D" w:rsidR="00256A7E" w:rsidRPr="00783CC2" w:rsidRDefault="00256A7E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Telefonszám</w:t>
            </w:r>
          </w:p>
        </w:tc>
        <w:tc>
          <w:tcPr>
            <w:tcW w:w="7017" w:type="dxa"/>
            <w:vAlign w:val="center"/>
          </w:tcPr>
          <w:p w14:paraId="3651321B" w14:textId="76ED73D7" w:rsidR="00256A7E" w:rsidRPr="00783CC2" w:rsidRDefault="00256A7E">
            <w:pPr>
              <w:rPr>
                <w:sz w:val="24"/>
                <w:szCs w:val="24"/>
                <w:lang w:val="hu-HU"/>
              </w:rPr>
            </w:pPr>
          </w:p>
        </w:tc>
      </w:tr>
      <w:tr w:rsidR="00256A7E" w:rsidRPr="00783CC2" w14:paraId="3B510798" w14:textId="77777777" w:rsidTr="00C720AE">
        <w:trPr>
          <w:jc w:val="center"/>
        </w:trPr>
        <w:tc>
          <w:tcPr>
            <w:tcW w:w="3253" w:type="dxa"/>
            <w:shd w:val="clear" w:color="auto" w:fill="EAF2F8"/>
            <w:vAlign w:val="center"/>
          </w:tcPr>
          <w:p w14:paraId="56EE709D" w14:textId="2CEA8CC9" w:rsidR="00256A7E" w:rsidRPr="00783CC2" w:rsidRDefault="00256A7E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E-mail cím</w:t>
            </w:r>
          </w:p>
        </w:tc>
        <w:tc>
          <w:tcPr>
            <w:tcW w:w="7017" w:type="dxa"/>
            <w:vAlign w:val="center"/>
          </w:tcPr>
          <w:p w14:paraId="14632A0E" w14:textId="0E81E709" w:rsidR="00256A7E" w:rsidRPr="00783CC2" w:rsidRDefault="00256A7E">
            <w:pPr>
              <w:rPr>
                <w:sz w:val="24"/>
                <w:szCs w:val="24"/>
                <w:lang w:val="hu-HU"/>
              </w:rPr>
            </w:pPr>
          </w:p>
        </w:tc>
      </w:tr>
    </w:tbl>
    <w:p w14:paraId="4E62FD5F" w14:textId="77777777" w:rsidR="00475935" w:rsidRPr="00783CC2" w:rsidRDefault="00CE1AB1">
      <w:pPr>
        <w:pStyle w:val="Cmsor2"/>
        <w:rPr>
          <w:sz w:val="24"/>
          <w:szCs w:val="24"/>
          <w:lang w:val="hu-HU"/>
        </w:rPr>
      </w:pPr>
      <w:r w:rsidRPr="00783CC2">
        <w:rPr>
          <w:rFonts w:ascii="Arial" w:hAnsi="Arial"/>
          <w:color w:val="1F4E79"/>
          <w:sz w:val="24"/>
          <w:szCs w:val="24"/>
          <w:lang w:val="hu-HU"/>
        </w:rPr>
        <w:t>II. Az állat adatai</w:t>
      </w:r>
    </w:p>
    <w:tbl>
      <w:tblPr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2611"/>
        <w:gridCol w:w="7685"/>
      </w:tblGrid>
      <w:tr w:rsidR="00475935" w:rsidRPr="00783CC2" w14:paraId="67D40837" w14:textId="77777777">
        <w:trPr>
          <w:jc w:val="center"/>
        </w:trPr>
        <w:tc>
          <w:tcPr>
            <w:tcW w:w="3288" w:type="dxa"/>
            <w:shd w:val="clear" w:color="auto" w:fill="EAF2F8"/>
            <w:vAlign w:val="center"/>
          </w:tcPr>
          <w:p w14:paraId="469EF1DD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Állat neve</w:t>
            </w:r>
          </w:p>
        </w:tc>
        <w:tc>
          <w:tcPr>
            <w:tcW w:w="6123" w:type="dxa"/>
            <w:vAlign w:val="center"/>
          </w:tcPr>
          <w:p w14:paraId="5AB188A5" w14:textId="533B90B9" w:rsidR="00475935" w:rsidRPr="00783CC2" w:rsidRDefault="00475935">
            <w:pPr>
              <w:rPr>
                <w:sz w:val="24"/>
                <w:szCs w:val="24"/>
                <w:lang w:val="hu-HU"/>
              </w:rPr>
            </w:pPr>
          </w:p>
        </w:tc>
      </w:tr>
      <w:tr w:rsidR="00475935" w:rsidRPr="00783CC2" w14:paraId="0359682B" w14:textId="77777777">
        <w:trPr>
          <w:jc w:val="center"/>
        </w:trPr>
        <w:tc>
          <w:tcPr>
            <w:tcW w:w="3288" w:type="dxa"/>
            <w:shd w:val="clear" w:color="auto" w:fill="EAF2F8"/>
            <w:vAlign w:val="center"/>
          </w:tcPr>
          <w:p w14:paraId="4C4C23DC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Állatfaj</w:t>
            </w:r>
          </w:p>
        </w:tc>
        <w:tc>
          <w:tcPr>
            <w:tcW w:w="6123" w:type="dxa"/>
            <w:vAlign w:val="center"/>
          </w:tcPr>
          <w:p w14:paraId="20088EC2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sz w:val="24"/>
                <w:szCs w:val="24"/>
                <w:lang w:val="hu-HU"/>
              </w:rPr>
              <w:t xml:space="preserve">☐ </w:t>
            </w:r>
            <w:proofErr w:type="gramStart"/>
            <w:r w:rsidRPr="00783CC2">
              <w:rPr>
                <w:sz w:val="24"/>
                <w:szCs w:val="24"/>
                <w:lang w:val="hu-HU"/>
              </w:rPr>
              <w:t>kutya        ☐ macska</w:t>
            </w:r>
            <w:proofErr w:type="gramEnd"/>
          </w:p>
        </w:tc>
      </w:tr>
      <w:tr w:rsidR="00475935" w:rsidRPr="00783CC2" w14:paraId="0A75B86C" w14:textId="77777777">
        <w:trPr>
          <w:jc w:val="center"/>
        </w:trPr>
        <w:tc>
          <w:tcPr>
            <w:tcW w:w="3288" w:type="dxa"/>
            <w:shd w:val="clear" w:color="auto" w:fill="EAF2F8"/>
            <w:vAlign w:val="center"/>
          </w:tcPr>
          <w:p w14:paraId="17FDFC3C" w14:textId="3BA493B6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Ivar</w:t>
            </w:r>
          </w:p>
        </w:tc>
        <w:tc>
          <w:tcPr>
            <w:tcW w:w="6123" w:type="dxa"/>
            <w:vAlign w:val="center"/>
          </w:tcPr>
          <w:p w14:paraId="05C24FA2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sz w:val="24"/>
                <w:szCs w:val="24"/>
                <w:lang w:val="hu-HU"/>
              </w:rPr>
              <w:t xml:space="preserve">☐ </w:t>
            </w:r>
            <w:proofErr w:type="gramStart"/>
            <w:r w:rsidRPr="00783CC2">
              <w:rPr>
                <w:sz w:val="24"/>
                <w:szCs w:val="24"/>
                <w:lang w:val="hu-HU"/>
              </w:rPr>
              <w:t>szuka        ☐ kan</w:t>
            </w:r>
            <w:proofErr w:type="gramEnd"/>
            <w:r w:rsidRPr="00783CC2">
              <w:rPr>
                <w:sz w:val="24"/>
                <w:szCs w:val="24"/>
                <w:lang w:val="hu-HU"/>
              </w:rPr>
              <w:t xml:space="preserve">        ☐ nőstény        ☐ kandúr</w:t>
            </w:r>
          </w:p>
        </w:tc>
      </w:tr>
      <w:tr w:rsidR="00475935" w:rsidRPr="00783CC2" w14:paraId="72C84C4E" w14:textId="77777777">
        <w:trPr>
          <w:jc w:val="center"/>
        </w:trPr>
        <w:tc>
          <w:tcPr>
            <w:tcW w:w="3288" w:type="dxa"/>
            <w:shd w:val="clear" w:color="auto" w:fill="EAF2F8"/>
            <w:vAlign w:val="center"/>
          </w:tcPr>
          <w:p w14:paraId="0CA01EE4" w14:textId="0E85EF5B" w:rsidR="00475935" w:rsidRPr="00783CC2" w:rsidRDefault="00256A7E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Becsült é</w:t>
            </w:r>
            <w:r w:rsidR="00CE1AB1" w:rsidRPr="00783CC2">
              <w:rPr>
                <w:b/>
                <w:sz w:val="24"/>
                <w:szCs w:val="24"/>
                <w:lang w:val="hu-HU"/>
              </w:rPr>
              <w:t>letkor / születési év</w:t>
            </w:r>
          </w:p>
        </w:tc>
        <w:tc>
          <w:tcPr>
            <w:tcW w:w="6123" w:type="dxa"/>
            <w:vAlign w:val="center"/>
          </w:tcPr>
          <w:p w14:paraId="75CDC9EC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sz w:val="24"/>
                <w:szCs w:val="24"/>
                <w:lang w:val="hu-HU"/>
              </w:rPr>
              <w:t>................................................................................................................</w:t>
            </w:r>
          </w:p>
        </w:tc>
      </w:tr>
      <w:tr w:rsidR="00475935" w:rsidRPr="00783CC2" w14:paraId="7506FD41" w14:textId="77777777">
        <w:trPr>
          <w:jc w:val="center"/>
        </w:trPr>
        <w:tc>
          <w:tcPr>
            <w:tcW w:w="3288" w:type="dxa"/>
            <w:shd w:val="clear" w:color="auto" w:fill="EAF2F8"/>
            <w:vAlign w:val="center"/>
          </w:tcPr>
          <w:p w14:paraId="6B904D4A" w14:textId="5A446264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Testtömeg</w:t>
            </w:r>
          </w:p>
        </w:tc>
        <w:tc>
          <w:tcPr>
            <w:tcW w:w="6123" w:type="dxa"/>
            <w:vAlign w:val="center"/>
          </w:tcPr>
          <w:p w14:paraId="19F20719" w14:textId="66981C84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sz w:val="24"/>
                <w:szCs w:val="24"/>
                <w:lang w:val="hu-HU"/>
              </w:rPr>
              <w:t xml:space="preserve">☐ 40 kg </w:t>
            </w:r>
            <w:proofErr w:type="gramStart"/>
            <w:r w:rsidRPr="00783CC2">
              <w:rPr>
                <w:sz w:val="24"/>
                <w:szCs w:val="24"/>
                <w:lang w:val="hu-HU"/>
              </w:rPr>
              <w:t>alatt        ☐ 40</w:t>
            </w:r>
            <w:proofErr w:type="gramEnd"/>
            <w:r w:rsidRPr="00783CC2">
              <w:rPr>
                <w:sz w:val="24"/>
                <w:szCs w:val="24"/>
                <w:lang w:val="hu-HU"/>
              </w:rPr>
              <w:t xml:space="preserve"> kg felett        </w:t>
            </w:r>
          </w:p>
        </w:tc>
      </w:tr>
      <w:tr w:rsidR="00475935" w:rsidRPr="00783CC2" w14:paraId="39196653" w14:textId="77777777">
        <w:trPr>
          <w:jc w:val="center"/>
        </w:trPr>
        <w:tc>
          <w:tcPr>
            <w:tcW w:w="3288" w:type="dxa"/>
            <w:shd w:val="clear" w:color="auto" w:fill="EAF2F8"/>
            <w:vAlign w:val="center"/>
          </w:tcPr>
          <w:p w14:paraId="282EA924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b/>
                <w:sz w:val="24"/>
                <w:szCs w:val="24"/>
                <w:lang w:val="hu-HU"/>
              </w:rPr>
              <w:t>Mikrochip száma kutya esetén</w:t>
            </w:r>
          </w:p>
        </w:tc>
        <w:tc>
          <w:tcPr>
            <w:tcW w:w="6123" w:type="dxa"/>
            <w:vAlign w:val="center"/>
          </w:tcPr>
          <w:p w14:paraId="211B8DBE" w14:textId="77777777" w:rsidR="00475935" w:rsidRPr="00783CC2" w:rsidRDefault="00CE1AB1">
            <w:pPr>
              <w:rPr>
                <w:sz w:val="24"/>
                <w:szCs w:val="24"/>
                <w:lang w:val="hu-HU"/>
              </w:rPr>
            </w:pPr>
            <w:r w:rsidRPr="00783CC2">
              <w:rPr>
                <w:sz w:val="24"/>
                <w:szCs w:val="24"/>
                <w:lang w:val="hu-HU"/>
              </w:rPr>
              <w:t>................................................................................................................</w:t>
            </w:r>
          </w:p>
        </w:tc>
      </w:tr>
    </w:tbl>
    <w:p w14:paraId="2ECFED42" w14:textId="415856A4" w:rsidR="00475935" w:rsidRPr="00783CC2" w:rsidRDefault="00CE1AB1">
      <w:pPr>
        <w:pStyle w:val="Cmsor2"/>
        <w:rPr>
          <w:rFonts w:ascii="Arial" w:hAnsi="Arial"/>
          <w:color w:val="1F4E79"/>
          <w:sz w:val="24"/>
          <w:szCs w:val="24"/>
          <w:lang w:val="hu-HU"/>
        </w:rPr>
      </w:pPr>
      <w:r w:rsidRPr="00783CC2">
        <w:rPr>
          <w:rFonts w:ascii="Arial" w:hAnsi="Arial"/>
          <w:color w:val="1F4E79"/>
          <w:sz w:val="24"/>
          <w:szCs w:val="24"/>
          <w:lang w:val="hu-HU"/>
        </w:rPr>
        <w:t>III. Igényelt tevékenység</w:t>
      </w:r>
    </w:p>
    <w:p w14:paraId="2662DD00" w14:textId="3DA6CE46" w:rsidR="00086429" w:rsidRPr="00783CC2" w:rsidRDefault="00086429" w:rsidP="00086429">
      <w:pPr>
        <w:rPr>
          <w:lang w:val="hu-HU"/>
        </w:rPr>
      </w:pPr>
    </w:p>
    <w:p w14:paraId="59285F4B" w14:textId="543108A2" w:rsidR="00256A7E" w:rsidRPr="00783CC2" w:rsidRDefault="00256A7E" w:rsidP="00256A7E">
      <w:pPr>
        <w:pStyle w:val="Listaszerbekezds"/>
        <w:numPr>
          <w:ilvl w:val="0"/>
          <w:numId w:val="10"/>
        </w:numPr>
        <w:rPr>
          <w:b/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>Ivartalanítás</w:t>
      </w:r>
    </w:p>
    <w:p w14:paraId="644D00A8" w14:textId="102D5209" w:rsidR="00475935" w:rsidRPr="00783CC2" w:rsidRDefault="00CE1AB1">
      <w:pPr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Megjegyzés: </w:t>
      </w:r>
      <w:r w:rsidRPr="00783CC2">
        <w:rPr>
          <w:sz w:val="24"/>
          <w:szCs w:val="24"/>
          <w:lang w:val="hu-HU"/>
        </w:rPr>
        <w:t xml:space="preserve">egy állatra vonatkozóan egy </w:t>
      </w:r>
      <w:proofErr w:type="gramStart"/>
      <w:r w:rsidRPr="00783CC2">
        <w:rPr>
          <w:sz w:val="24"/>
          <w:szCs w:val="24"/>
          <w:lang w:val="hu-HU"/>
        </w:rPr>
        <w:t>kategória</w:t>
      </w:r>
      <w:proofErr w:type="gramEnd"/>
      <w:r w:rsidRPr="00783CC2">
        <w:rPr>
          <w:sz w:val="24"/>
          <w:szCs w:val="24"/>
          <w:lang w:val="hu-HU"/>
        </w:rPr>
        <w:t xml:space="preserve"> jelölhető. Több állat jelentkeztetése esetén állatonként külön űrlap kitöltése </w:t>
      </w:r>
      <w:r w:rsidR="00256A7E" w:rsidRPr="00783CC2">
        <w:rPr>
          <w:sz w:val="24"/>
          <w:szCs w:val="24"/>
          <w:lang w:val="hu-HU"/>
        </w:rPr>
        <w:t>szükséges</w:t>
      </w:r>
      <w:r w:rsidR="00091165" w:rsidRPr="00783CC2">
        <w:rPr>
          <w:sz w:val="24"/>
          <w:szCs w:val="24"/>
          <w:lang w:val="hu-HU"/>
        </w:rPr>
        <w:t>.</w:t>
      </w:r>
    </w:p>
    <w:p w14:paraId="791F1F25" w14:textId="77777777" w:rsidR="00475935" w:rsidRPr="00783CC2" w:rsidRDefault="00CE1AB1">
      <w:pPr>
        <w:pStyle w:val="Cmsor2"/>
        <w:rPr>
          <w:sz w:val="24"/>
          <w:szCs w:val="24"/>
          <w:lang w:val="hu-HU"/>
        </w:rPr>
      </w:pPr>
      <w:r w:rsidRPr="00783CC2">
        <w:rPr>
          <w:rFonts w:ascii="Arial" w:hAnsi="Arial"/>
          <w:color w:val="1F4E79"/>
          <w:sz w:val="24"/>
          <w:szCs w:val="24"/>
          <w:lang w:val="hu-HU"/>
        </w:rPr>
        <w:t>IV. Nyilatkozatok</w:t>
      </w:r>
    </w:p>
    <w:p w14:paraId="39FAC0C8" w14:textId="77777777" w:rsidR="00475935" w:rsidRPr="00783CC2" w:rsidRDefault="00CE1AB1">
      <w:pPr>
        <w:ind w:left="198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☐ </w:t>
      </w:r>
      <w:r w:rsidRPr="00783CC2">
        <w:rPr>
          <w:sz w:val="24"/>
          <w:szCs w:val="24"/>
          <w:lang w:val="hu-HU"/>
        </w:rPr>
        <w:t>Kijelentem, hogy a fenti adatok a valóságnak megfelelnek.</w:t>
      </w:r>
    </w:p>
    <w:p w14:paraId="63C299B0" w14:textId="77777777" w:rsidR="00475935" w:rsidRPr="00783CC2" w:rsidRDefault="00CE1AB1">
      <w:pPr>
        <w:ind w:left="198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☐ </w:t>
      </w:r>
      <w:r w:rsidRPr="00783CC2">
        <w:rPr>
          <w:sz w:val="24"/>
          <w:szCs w:val="24"/>
          <w:lang w:val="hu-HU"/>
        </w:rPr>
        <w:t>Kijelentem, hogy az állat az én tulajdonomban/tartásomban van, illetve az állattal kapcsolatos szükséges intézkedések megtételére jogosult vagyok.</w:t>
      </w:r>
    </w:p>
    <w:p w14:paraId="3B8ED765" w14:textId="7FB90777" w:rsidR="00475935" w:rsidRPr="00783CC2" w:rsidRDefault="00CE1AB1">
      <w:pPr>
        <w:ind w:left="198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lastRenderedPageBreak/>
        <w:t xml:space="preserve">☐ </w:t>
      </w:r>
      <w:r w:rsidRPr="00783CC2">
        <w:rPr>
          <w:sz w:val="24"/>
          <w:szCs w:val="24"/>
          <w:lang w:val="hu-HU"/>
        </w:rPr>
        <w:t>Tudomásul veszem, hogy a támogatott beavatkozás kizárólag a projekt feltételei szerint, a kijelölt állatorvosi közreműködéssel vehető igénybe</w:t>
      </w:r>
      <w:r w:rsidR="00091165" w:rsidRPr="00783CC2">
        <w:rPr>
          <w:sz w:val="24"/>
          <w:szCs w:val="24"/>
          <w:lang w:val="hu-HU"/>
        </w:rPr>
        <w:t>:</w:t>
      </w:r>
      <w:r w:rsidR="00091165" w:rsidRPr="00783CC2">
        <w:rPr>
          <w:sz w:val="24"/>
          <w:szCs w:val="24"/>
          <w:lang w:val="hu-HU"/>
        </w:rPr>
        <w:br/>
      </w:r>
      <w:r w:rsidR="00086429" w:rsidRPr="00783CC2">
        <w:rPr>
          <w:sz w:val="24"/>
          <w:szCs w:val="24"/>
          <w:lang w:val="hu-HU"/>
        </w:rPr>
        <w:t xml:space="preserve">“TRIVET” Állatorvosi Kft., Dr. </w:t>
      </w:r>
      <w:proofErr w:type="spellStart"/>
      <w:r w:rsidR="00086429" w:rsidRPr="00783CC2">
        <w:rPr>
          <w:sz w:val="24"/>
          <w:szCs w:val="24"/>
          <w:lang w:val="hu-HU"/>
        </w:rPr>
        <w:t>Szilvássy</w:t>
      </w:r>
      <w:proofErr w:type="spellEnd"/>
      <w:r w:rsidR="00086429" w:rsidRPr="00783CC2">
        <w:rPr>
          <w:sz w:val="24"/>
          <w:szCs w:val="24"/>
          <w:lang w:val="hu-HU"/>
        </w:rPr>
        <w:t xml:space="preserve"> Levente állatorvos</w:t>
      </w:r>
      <w:r w:rsidR="00086429" w:rsidRPr="00783CC2">
        <w:rPr>
          <w:sz w:val="24"/>
          <w:szCs w:val="24"/>
          <w:lang w:val="hu-HU"/>
        </w:rPr>
        <w:br/>
        <w:t xml:space="preserve">8991 Teskánd Petőfi Sándor u. 0120/8 </w:t>
      </w:r>
      <w:proofErr w:type="spellStart"/>
      <w:r w:rsidR="00086429" w:rsidRPr="00783CC2">
        <w:rPr>
          <w:sz w:val="24"/>
          <w:szCs w:val="24"/>
          <w:lang w:val="hu-HU"/>
        </w:rPr>
        <w:t>hrsz</w:t>
      </w:r>
      <w:proofErr w:type="spellEnd"/>
      <w:r w:rsidR="00086429" w:rsidRPr="00783CC2">
        <w:rPr>
          <w:sz w:val="24"/>
          <w:szCs w:val="24"/>
          <w:lang w:val="hu-HU"/>
        </w:rPr>
        <w:t>.</w:t>
      </w:r>
    </w:p>
    <w:p w14:paraId="71EA0B17" w14:textId="77777777" w:rsidR="00475935" w:rsidRPr="00783CC2" w:rsidRDefault="00CE1AB1">
      <w:pPr>
        <w:ind w:left="198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☐ </w:t>
      </w:r>
      <w:r w:rsidRPr="00783CC2">
        <w:rPr>
          <w:sz w:val="24"/>
          <w:szCs w:val="24"/>
          <w:lang w:val="hu-HU"/>
        </w:rPr>
        <w:t xml:space="preserve">Tudomásul veszem, hogy az önkormányzat a jogosultság ellenőrzése érdekében további </w:t>
      </w:r>
      <w:proofErr w:type="gramStart"/>
      <w:r w:rsidRPr="00783CC2">
        <w:rPr>
          <w:sz w:val="24"/>
          <w:szCs w:val="24"/>
          <w:lang w:val="hu-HU"/>
        </w:rPr>
        <w:t>dokumentumokat</w:t>
      </w:r>
      <w:proofErr w:type="gramEnd"/>
      <w:r w:rsidRPr="00783CC2">
        <w:rPr>
          <w:sz w:val="24"/>
          <w:szCs w:val="24"/>
          <w:lang w:val="hu-HU"/>
        </w:rPr>
        <w:t xml:space="preserve"> vagy pontosítást kérhet.</w:t>
      </w:r>
    </w:p>
    <w:p w14:paraId="3AB8638C" w14:textId="77777777" w:rsidR="00475935" w:rsidRPr="00783CC2" w:rsidRDefault="00CE1AB1">
      <w:pPr>
        <w:ind w:left="198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☐ </w:t>
      </w:r>
      <w:r w:rsidRPr="00783CC2">
        <w:rPr>
          <w:sz w:val="24"/>
          <w:szCs w:val="24"/>
          <w:lang w:val="hu-HU"/>
        </w:rPr>
        <w:t>Hozzájárulok ahhoz, hogy az önkormányzat a jelentkezés elbírálásához és a projekt elszámolásához szükséges személyes adataimat kezelje.</w:t>
      </w:r>
    </w:p>
    <w:p w14:paraId="4ECFC4CE" w14:textId="03ECEF19" w:rsidR="00475935" w:rsidRPr="00783CC2" w:rsidRDefault="00CE1AB1">
      <w:pPr>
        <w:ind w:left="198"/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☐ </w:t>
      </w:r>
      <w:r w:rsidRPr="00783CC2">
        <w:rPr>
          <w:sz w:val="24"/>
          <w:szCs w:val="24"/>
          <w:lang w:val="hu-HU"/>
        </w:rPr>
        <w:t xml:space="preserve">Vállalom, hogy az </w:t>
      </w:r>
      <w:r w:rsidR="000C1D47" w:rsidRPr="00783CC2">
        <w:rPr>
          <w:sz w:val="24"/>
          <w:szCs w:val="24"/>
          <w:lang w:val="hu-HU"/>
        </w:rPr>
        <w:t xml:space="preserve">állatorvossal történt </w:t>
      </w:r>
      <w:r w:rsidRPr="00783CC2">
        <w:rPr>
          <w:sz w:val="24"/>
          <w:szCs w:val="24"/>
          <w:lang w:val="hu-HU"/>
        </w:rPr>
        <w:t>időpontegyeztetés</w:t>
      </w:r>
      <w:r w:rsidR="000C1D47" w:rsidRPr="00783CC2">
        <w:rPr>
          <w:sz w:val="24"/>
          <w:szCs w:val="24"/>
          <w:lang w:val="hu-HU"/>
        </w:rPr>
        <w:t xml:space="preserve">t követően az ivartalanításon </w:t>
      </w:r>
      <w:r w:rsidRPr="00783CC2">
        <w:rPr>
          <w:sz w:val="24"/>
          <w:szCs w:val="24"/>
          <w:lang w:val="hu-HU"/>
        </w:rPr>
        <w:t>megjelenek, illetve akadályoztatás esetén azt előzetesen jelzem.</w:t>
      </w:r>
    </w:p>
    <w:p w14:paraId="3199A69C" w14:textId="77777777" w:rsidR="000C1D47" w:rsidRPr="00783CC2" w:rsidRDefault="000C1D47">
      <w:pPr>
        <w:rPr>
          <w:b/>
          <w:sz w:val="24"/>
          <w:szCs w:val="24"/>
          <w:lang w:val="hu-HU"/>
        </w:rPr>
      </w:pPr>
    </w:p>
    <w:p w14:paraId="7AE2AE5B" w14:textId="339D38D2" w:rsidR="00475935" w:rsidRPr="00783CC2" w:rsidRDefault="00CE1AB1">
      <w:pPr>
        <w:rPr>
          <w:sz w:val="24"/>
          <w:szCs w:val="24"/>
          <w:lang w:val="hu-HU"/>
        </w:rPr>
      </w:pPr>
      <w:r w:rsidRPr="00783CC2">
        <w:rPr>
          <w:b/>
          <w:sz w:val="24"/>
          <w:szCs w:val="24"/>
          <w:lang w:val="hu-HU"/>
        </w:rPr>
        <w:t xml:space="preserve">Kelt: </w:t>
      </w:r>
      <w:r w:rsidRPr="00783CC2">
        <w:rPr>
          <w:sz w:val="24"/>
          <w:szCs w:val="24"/>
          <w:lang w:val="hu-HU"/>
        </w:rPr>
        <w:t>Zalalövő, 2026. .</w:t>
      </w:r>
      <w:proofErr w:type="gramStart"/>
      <w:r w:rsidRPr="00783CC2">
        <w:rPr>
          <w:sz w:val="24"/>
          <w:szCs w:val="24"/>
          <w:lang w:val="hu-HU"/>
        </w:rPr>
        <w:t>.......................................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156"/>
      </w:tblGrid>
      <w:tr w:rsidR="00475935" w:rsidRPr="00783CC2" w14:paraId="117ECF73" w14:textId="77777777">
        <w:trPr>
          <w:jc w:val="center"/>
        </w:trPr>
        <w:tc>
          <w:tcPr>
            <w:tcW w:w="5156" w:type="dxa"/>
          </w:tcPr>
          <w:p w14:paraId="6547DD4E" w14:textId="7EE517D9" w:rsidR="00475935" w:rsidRPr="00783CC2" w:rsidRDefault="00CE1AB1" w:rsidP="00783CC2">
            <w:pPr>
              <w:jc w:val="center"/>
              <w:rPr>
                <w:sz w:val="24"/>
                <w:szCs w:val="24"/>
                <w:lang w:val="hu-HU"/>
              </w:rPr>
            </w:pPr>
            <w:r w:rsidRPr="00783CC2">
              <w:rPr>
                <w:sz w:val="24"/>
                <w:szCs w:val="24"/>
                <w:lang w:val="hu-HU"/>
              </w:rPr>
              <w:br/>
            </w:r>
            <w:r w:rsidRPr="00783CC2">
              <w:rPr>
                <w:sz w:val="24"/>
                <w:szCs w:val="24"/>
                <w:lang w:val="hu-HU"/>
              </w:rPr>
              <w:br/>
            </w:r>
          </w:p>
        </w:tc>
        <w:tc>
          <w:tcPr>
            <w:tcW w:w="5156" w:type="dxa"/>
          </w:tcPr>
          <w:p w14:paraId="1101EA1B" w14:textId="4E96904A" w:rsidR="00475935" w:rsidRPr="00783CC2" w:rsidRDefault="00475935">
            <w:pPr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783CC2" w:rsidRPr="00783CC2" w14:paraId="04EE62D1" w14:textId="77777777">
        <w:trPr>
          <w:jc w:val="center"/>
        </w:trPr>
        <w:tc>
          <w:tcPr>
            <w:tcW w:w="5156" w:type="dxa"/>
          </w:tcPr>
          <w:p w14:paraId="52DD7FC1" w14:textId="77777777" w:rsidR="00783CC2" w:rsidRPr="00783CC2" w:rsidRDefault="00783CC2" w:rsidP="00783CC2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5156" w:type="dxa"/>
          </w:tcPr>
          <w:p w14:paraId="167AED4D" w14:textId="4851961C" w:rsidR="00783CC2" w:rsidRPr="00783CC2" w:rsidRDefault="00783CC2">
            <w:pPr>
              <w:jc w:val="center"/>
              <w:rPr>
                <w:sz w:val="24"/>
                <w:szCs w:val="24"/>
                <w:lang w:val="hu-HU"/>
              </w:rPr>
            </w:pPr>
            <w:r w:rsidRPr="00783CC2">
              <w:rPr>
                <w:sz w:val="24"/>
                <w:szCs w:val="24"/>
                <w:lang w:val="hu-HU"/>
              </w:rPr>
              <w:t>..</w:t>
            </w:r>
            <w:proofErr w:type="gramStart"/>
            <w:r w:rsidRPr="00783CC2">
              <w:rPr>
                <w:sz w:val="24"/>
                <w:szCs w:val="24"/>
                <w:lang w:val="hu-HU"/>
              </w:rPr>
              <w:t>......................................................</w:t>
            </w:r>
            <w:proofErr w:type="gramEnd"/>
            <w:r w:rsidRPr="00783CC2">
              <w:rPr>
                <w:sz w:val="24"/>
                <w:szCs w:val="24"/>
                <w:lang w:val="hu-HU"/>
              </w:rPr>
              <w:br/>
              <w:t>állattartó aláírása</w:t>
            </w:r>
            <w:bookmarkStart w:id="0" w:name="_GoBack"/>
            <w:bookmarkEnd w:id="0"/>
          </w:p>
        </w:tc>
      </w:tr>
    </w:tbl>
    <w:p w14:paraId="48E926C0" w14:textId="77777777" w:rsidR="00CE1AB1" w:rsidRPr="00783CC2" w:rsidRDefault="00CE1AB1">
      <w:pPr>
        <w:rPr>
          <w:sz w:val="24"/>
          <w:szCs w:val="24"/>
          <w:lang w:val="hu-HU"/>
        </w:rPr>
      </w:pPr>
    </w:p>
    <w:sectPr w:rsidR="00CE1AB1" w:rsidRPr="00783CC2" w:rsidSect="00086429">
      <w:headerReference w:type="default" r:id="rId9"/>
      <w:footerReference w:type="default" r:id="rId10"/>
      <w:pgSz w:w="12240" w:h="15840"/>
      <w:pgMar w:top="1117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D94B1" w14:textId="77777777" w:rsidR="00BB5710" w:rsidRDefault="00BB5710">
      <w:pPr>
        <w:spacing w:after="0" w:line="240" w:lineRule="auto"/>
      </w:pPr>
      <w:r>
        <w:separator/>
      </w:r>
    </w:p>
  </w:endnote>
  <w:endnote w:type="continuationSeparator" w:id="0">
    <w:p w14:paraId="2C0A7FB0" w14:textId="77777777" w:rsidR="00BB5710" w:rsidRDefault="00BB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D1095" w14:textId="6E4E39C2" w:rsidR="00475935" w:rsidRDefault="00091165">
    <w:pPr>
      <w:pStyle w:val="llb"/>
      <w:jc w:val="center"/>
    </w:pPr>
    <w:r>
      <w:rPr>
        <w:color w:val="646464"/>
        <w:sz w:val="16"/>
      </w:rPr>
      <w:t xml:space="preserve">A Magyar </w:t>
    </w:r>
    <w:proofErr w:type="spellStart"/>
    <w:r>
      <w:rPr>
        <w:color w:val="646464"/>
        <w:sz w:val="16"/>
      </w:rPr>
      <w:t>Falu</w:t>
    </w:r>
    <w:proofErr w:type="spellEnd"/>
    <w:r>
      <w:rPr>
        <w:color w:val="646464"/>
        <w:sz w:val="16"/>
      </w:rPr>
      <w:t xml:space="preserve"> Program </w:t>
    </w:r>
    <w:proofErr w:type="spellStart"/>
    <w:r>
      <w:rPr>
        <w:color w:val="646464"/>
        <w:sz w:val="16"/>
      </w:rPr>
      <w:t>keretében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meghirdetett</w:t>
    </w:r>
    <w:proofErr w:type="spellEnd"/>
    <w:r>
      <w:rPr>
        <w:color w:val="646464"/>
        <w:sz w:val="16"/>
      </w:rPr>
      <w:t xml:space="preserve"> “</w:t>
    </w:r>
    <w:proofErr w:type="spellStart"/>
    <w:r>
      <w:rPr>
        <w:color w:val="646464"/>
        <w:sz w:val="16"/>
      </w:rPr>
      <w:t>Felelős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állattartás</w:t>
    </w:r>
    <w:proofErr w:type="spellEnd"/>
    <w:r>
      <w:rPr>
        <w:color w:val="646464"/>
        <w:sz w:val="16"/>
      </w:rPr>
      <w:t xml:space="preserve"> </w:t>
    </w:r>
    <w:proofErr w:type="spellStart"/>
    <w:r>
      <w:rPr>
        <w:color w:val="646464"/>
        <w:sz w:val="16"/>
      </w:rPr>
      <w:t>elősegítese</w:t>
    </w:r>
    <w:proofErr w:type="spellEnd"/>
    <w:r w:rsidR="00086429">
      <w:rPr>
        <w:color w:val="646464"/>
        <w:sz w:val="16"/>
      </w:rPr>
      <w:t xml:space="preserve">” </w:t>
    </w:r>
    <w:proofErr w:type="spellStart"/>
    <w:r w:rsidR="00086429">
      <w:rPr>
        <w:color w:val="646464"/>
        <w:sz w:val="16"/>
      </w:rPr>
      <w:t>pályázati</w:t>
    </w:r>
    <w:proofErr w:type="spellEnd"/>
    <w:r w:rsidR="00086429">
      <w:rPr>
        <w:color w:val="646464"/>
        <w:sz w:val="16"/>
      </w:rPr>
      <w:t xml:space="preserve"> </w:t>
    </w:r>
    <w:proofErr w:type="spellStart"/>
    <w:r w:rsidR="00086429">
      <w:rPr>
        <w:color w:val="646464"/>
        <w:sz w:val="16"/>
      </w:rPr>
      <w:t>kiírás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C1EC2" w14:textId="77777777" w:rsidR="00BB5710" w:rsidRDefault="00BB5710">
      <w:pPr>
        <w:spacing w:after="0" w:line="240" w:lineRule="auto"/>
      </w:pPr>
      <w:r>
        <w:separator/>
      </w:r>
    </w:p>
  </w:footnote>
  <w:footnote w:type="continuationSeparator" w:id="0">
    <w:p w14:paraId="66E9072C" w14:textId="77777777" w:rsidR="00BB5710" w:rsidRDefault="00BB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15806" w14:textId="77777777" w:rsidR="00475935" w:rsidRPr="00086429" w:rsidRDefault="00CE1AB1">
    <w:pPr>
      <w:pStyle w:val="lfej"/>
      <w:jc w:val="center"/>
      <w:rPr>
        <w:sz w:val="24"/>
        <w:szCs w:val="28"/>
      </w:rPr>
    </w:pPr>
    <w:proofErr w:type="spellStart"/>
    <w:r w:rsidRPr="00086429">
      <w:rPr>
        <w:b/>
        <w:sz w:val="24"/>
        <w:szCs w:val="28"/>
      </w:rPr>
      <w:t>Zalalövő</w:t>
    </w:r>
    <w:proofErr w:type="spellEnd"/>
    <w:r w:rsidRPr="00086429">
      <w:rPr>
        <w:b/>
        <w:sz w:val="24"/>
        <w:szCs w:val="28"/>
      </w:rPr>
      <w:t xml:space="preserve"> Város Önkormányzata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3527F5"/>
    <w:multiLevelType w:val="hybridMultilevel"/>
    <w:tmpl w:val="6BFC1282"/>
    <w:lvl w:ilvl="0" w:tplc="C09E058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429"/>
    <w:rsid w:val="00091165"/>
    <w:rsid w:val="000C1D47"/>
    <w:rsid w:val="0015074B"/>
    <w:rsid w:val="00205232"/>
    <w:rsid w:val="00256A7E"/>
    <w:rsid w:val="0029639D"/>
    <w:rsid w:val="00326F90"/>
    <w:rsid w:val="00475935"/>
    <w:rsid w:val="004C4B05"/>
    <w:rsid w:val="00783CC2"/>
    <w:rsid w:val="009B5675"/>
    <w:rsid w:val="00AA1D8D"/>
    <w:rsid w:val="00B47730"/>
    <w:rsid w:val="00BB5710"/>
    <w:rsid w:val="00C720AE"/>
    <w:rsid w:val="00CB0664"/>
    <w:rsid w:val="00CE1AB1"/>
    <w:rsid w:val="00D42B6F"/>
    <w:rsid w:val="00D462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29EC1"/>
  <w14:defaultImageDpi w14:val="300"/>
  <w15:docId w15:val="{DFE5AC62-217B-46C4-B1B0-7752DB97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73744-D83C-43D3-A18D-F6D2A686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273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Windows-felhasználó</cp:lastModifiedBy>
  <cp:revision>6</cp:revision>
  <cp:lastPrinted>2026-05-21T11:52:00Z</cp:lastPrinted>
  <dcterms:created xsi:type="dcterms:W3CDTF">2026-05-21T11:50:00Z</dcterms:created>
  <dcterms:modified xsi:type="dcterms:W3CDTF">2026-06-19T04:59:00Z</dcterms:modified>
  <cp:category/>
</cp:coreProperties>
</file>